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C77B" w14:textId="77777777" w:rsidR="00E76D51" w:rsidRDefault="00000000">
      <w:pPr>
        <w:pStyle w:val="Title"/>
      </w:pPr>
      <w:r>
        <w:t>Agenda</w:t>
      </w:r>
    </w:p>
    <w:p w14:paraId="1CE670E9" w14:textId="77777777" w:rsidR="00E76D51" w:rsidRDefault="00000000">
      <w:pPr>
        <w:pStyle w:val="Heading1"/>
      </w:pPr>
      <w:r>
        <w:t>Board Meeting</w:t>
      </w:r>
    </w:p>
    <w:p w14:paraId="4F864919" w14:textId="3DCC5968" w:rsidR="00E76D51" w:rsidRDefault="00000000">
      <w:r>
        <w:t xml:space="preserve">Date: time: </w:t>
      </w:r>
      <w:r w:rsidR="00C005F9">
        <w:t>16</w:t>
      </w:r>
      <w:r>
        <w:t>/</w:t>
      </w:r>
      <w:r w:rsidR="00C005F9">
        <w:t>02</w:t>
      </w:r>
      <w:r>
        <w:t>/</w:t>
      </w:r>
      <w:r w:rsidR="00C005F9">
        <w:t>26</w:t>
      </w:r>
    </w:p>
    <w:p w14:paraId="6DAF3599" w14:textId="77777777" w:rsidR="00E76D51" w:rsidRDefault="00000000">
      <w:r>
        <w:t>Time: 17:30 - 20:00</w:t>
      </w:r>
    </w:p>
    <w:p w14:paraId="75A80F89" w14:textId="77777777" w:rsidR="00E76D51" w:rsidRDefault="00000000">
      <w:r>
        <w:t>Location: location: 202</w:t>
      </w:r>
    </w:p>
    <w:p w14:paraId="4B68FCC5" w14:textId="77777777" w:rsidR="00E76D51" w:rsidRDefault="00E76D51"/>
    <w:p w14:paraId="15B5F11A" w14:textId="77777777" w:rsidR="00E76D51" w:rsidRDefault="00000000">
      <w:pPr>
        <w:pStyle w:val="Heading2"/>
      </w:pPr>
      <w:r>
        <w:t>Participants</w:t>
      </w:r>
    </w:p>
    <w:p w14:paraId="7FEF3C9F" w14:textId="77777777" w:rsidR="00E76D51" w:rsidRDefault="00000000">
      <w:pPr>
        <w:pStyle w:val="ListBullet"/>
      </w:pPr>
      <w:r>
        <w:t>Charlie</w:t>
      </w:r>
    </w:p>
    <w:p w14:paraId="17F59939" w14:textId="77777777" w:rsidR="00E76D51" w:rsidRDefault="00000000">
      <w:pPr>
        <w:pStyle w:val="ListBullet"/>
      </w:pPr>
      <w:r>
        <w:t>Jonas</w:t>
      </w:r>
    </w:p>
    <w:p w14:paraId="4403E41E" w14:textId="77777777" w:rsidR="00E76D51" w:rsidRDefault="00000000">
      <w:pPr>
        <w:pStyle w:val="ListBullet"/>
      </w:pPr>
      <w:r>
        <w:t>Louise</w:t>
      </w:r>
    </w:p>
    <w:p w14:paraId="64532684" w14:textId="77777777" w:rsidR="00E76D51" w:rsidRDefault="00000000">
      <w:pPr>
        <w:pStyle w:val="ListBullet"/>
      </w:pPr>
      <w:r>
        <w:t>Jens</w:t>
      </w:r>
    </w:p>
    <w:p w14:paraId="64F98B10" w14:textId="77777777" w:rsidR="00E76D51" w:rsidRDefault="00000000">
      <w:pPr>
        <w:pStyle w:val="ListBullet"/>
      </w:pPr>
      <w:r>
        <w:t>Matilda</w:t>
      </w:r>
    </w:p>
    <w:p w14:paraId="5458E158" w14:textId="77777777" w:rsidR="00E76D51" w:rsidRDefault="00000000">
      <w:pPr>
        <w:pStyle w:val="ListBullet"/>
      </w:pPr>
      <w:r>
        <w:t>Sergi</w:t>
      </w:r>
    </w:p>
    <w:p w14:paraId="07360C60" w14:textId="77777777" w:rsidR="00E76D51" w:rsidRDefault="00000000">
      <w:pPr>
        <w:pStyle w:val="ListBullet"/>
      </w:pPr>
      <w:r>
        <w:t>Camila</w:t>
      </w:r>
    </w:p>
    <w:p w14:paraId="3F857ABE" w14:textId="77777777" w:rsidR="00E76D51" w:rsidRDefault="00000000">
      <w:pPr>
        <w:pStyle w:val="ListBullet"/>
      </w:pPr>
      <w:r>
        <w:t>Anders (online if joins)</w:t>
      </w:r>
    </w:p>
    <w:p w14:paraId="7EC2A9E1" w14:textId="77777777" w:rsidR="00E76D51" w:rsidRDefault="00000000">
      <w:pPr>
        <w:pStyle w:val="Heading2"/>
      </w:pPr>
      <w:r>
        <w:t>Cancellation</w:t>
      </w:r>
    </w:p>
    <w:p w14:paraId="6B739ED3" w14:textId="77777777" w:rsidR="00437F66" w:rsidRDefault="00437F66" w:rsidP="00437F66">
      <w:pPr>
        <w:pStyle w:val="ListBullet"/>
      </w:pPr>
      <w:r>
        <w:t>Markus</w:t>
      </w:r>
    </w:p>
    <w:p w14:paraId="0CFC1B4C" w14:textId="77777777" w:rsidR="00E76D51" w:rsidRDefault="00000000">
      <w:r>
        <w:br w:type="page"/>
      </w:r>
    </w:p>
    <w:p w14:paraId="3EAFDE25" w14:textId="77777777" w:rsidR="00E76D51" w:rsidRDefault="00000000">
      <w:pPr>
        <w:pStyle w:val="Heading2"/>
      </w:pPr>
      <w:r>
        <w:lastRenderedPageBreak/>
        <w:t>Agenda</w:t>
      </w:r>
    </w:p>
    <w:p w14:paraId="7BE9F95F" w14:textId="77777777" w:rsidR="00E76D51" w:rsidRDefault="00000000">
      <w:pPr>
        <w:pStyle w:val="ListNumber"/>
      </w:pPr>
      <w:r>
        <w:t>Approve minutes from last board meeting</w:t>
      </w:r>
    </w:p>
    <w:p w14:paraId="5A1099BC" w14:textId="77777777" w:rsidR="00E76D51" w:rsidRDefault="00000000">
      <w:pPr>
        <w:pStyle w:val="ListNumber"/>
      </w:pPr>
      <w:r>
        <w:t xml:space="preserve">Update from </w:t>
      </w:r>
      <w:proofErr w:type="spellStart"/>
      <w:r>
        <w:t>dtu</w:t>
      </w:r>
      <w:proofErr w:type="spellEnd"/>
      <w:r>
        <w:t xml:space="preserve"> sport</w:t>
      </w:r>
    </w:p>
    <w:p w14:paraId="49E6B49C" w14:textId="77777777" w:rsidR="00E76D51" w:rsidRDefault="00000000">
      <w:pPr>
        <w:pStyle w:val="ListNumber"/>
      </w:pPr>
      <w:proofErr w:type="spellStart"/>
      <w:r>
        <w:t>Satutory</w:t>
      </w:r>
      <w:proofErr w:type="spellEnd"/>
      <w:r>
        <w:t>/</w:t>
      </w:r>
      <w:proofErr w:type="spellStart"/>
      <w:r>
        <w:t>vedtã¦gter</w:t>
      </w:r>
      <w:proofErr w:type="spellEnd"/>
    </w:p>
    <w:p w14:paraId="32ABB36B" w14:textId="77777777" w:rsidR="00E76D51" w:rsidRDefault="00000000">
      <w:pPr>
        <w:pStyle w:val="ListNumber"/>
      </w:pPr>
      <w:r>
        <w:t>Plans for 2026</w:t>
      </w:r>
    </w:p>
    <w:p w14:paraId="000ED52F" w14:textId="77777777" w:rsidR="00E76D51" w:rsidRDefault="00000000">
      <w:pPr>
        <w:pStyle w:val="ListNumber"/>
      </w:pPr>
      <w:r>
        <w:t>Finances - where are we at</w:t>
      </w:r>
    </w:p>
    <w:p w14:paraId="54152039" w14:textId="77777777" w:rsidR="00E76D51" w:rsidRDefault="00000000">
      <w:pPr>
        <w:pStyle w:val="ListNumber"/>
      </w:pPr>
      <w:proofErr w:type="spellStart"/>
      <w:r>
        <w:t>Reorganising</w:t>
      </w:r>
      <w:proofErr w:type="spellEnd"/>
      <w:r>
        <w:t xml:space="preserve"> the gym</w:t>
      </w:r>
    </w:p>
    <w:p w14:paraId="498214BB" w14:textId="77777777" w:rsidR="00E76D51" w:rsidRDefault="00000000">
      <w:pPr>
        <w:pStyle w:val="ListNumber"/>
      </w:pPr>
      <w:r>
        <w:t>Big groups/schools</w:t>
      </w:r>
    </w:p>
    <w:p w14:paraId="1E62323C" w14:textId="77777777" w:rsidR="00E76D51" w:rsidRDefault="00000000">
      <w:pPr>
        <w:pStyle w:val="ListNumber"/>
      </w:pPr>
      <w:r>
        <w:t>Events status</w:t>
      </w:r>
    </w:p>
    <w:p w14:paraId="382DFBA4" w14:textId="77777777" w:rsidR="00E76D51" w:rsidRDefault="00000000">
      <w:pPr>
        <w:pStyle w:val="ListNumber"/>
      </w:pPr>
      <w:r>
        <w:t>Comp and cleaning</w:t>
      </w:r>
    </w:p>
    <w:p w14:paraId="571BA63B" w14:textId="77777777" w:rsidR="00E76D51" w:rsidRDefault="00000000">
      <w:pPr>
        <w:pStyle w:val="ListNumber"/>
      </w:pPr>
      <w:r>
        <w:t>Ga</w:t>
      </w:r>
    </w:p>
    <w:p w14:paraId="5AC5159A" w14:textId="77777777" w:rsidR="00E76D51" w:rsidRDefault="00000000">
      <w:pPr>
        <w:pStyle w:val="ListNumber"/>
      </w:pPr>
      <w:r>
        <w:t>New app</w:t>
      </w:r>
    </w:p>
    <w:p w14:paraId="55DA8B90" w14:textId="77777777" w:rsidR="00E76D51" w:rsidRDefault="00000000">
      <w:pPr>
        <w:pStyle w:val="ListNumber"/>
      </w:pPr>
      <w:r>
        <w:t>Climbing tower update</w:t>
      </w:r>
    </w:p>
    <w:p w14:paraId="3C28EC41" w14:textId="77777777" w:rsidR="00E76D51" w:rsidRDefault="00000000">
      <w:pPr>
        <w:pStyle w:val="ListNumber"/>
      </w:pPr>
      <w:proofErr w:type="spellStart"/>
      <w:r>
        <w:t>A.o.b</w:t>
      </w:r>
      <w:proofErr w:type="spellEnd"/>
    </w:p>
    <w:p w14:paraId="08FC4465" w14:textId="77777777" w:rsidR="00E76D51" w:rsidRDefault="0000000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45FE841C" w14:textId="77777777">
        <w:tc>
          <w:tcPr>
            <w:tcW w:w="2880" w:type="dxa"/>
            <w:shd w:val="clear" w:color="auto" w:fill="9B9B9B"/>
          </w:tcPr>
          <w:p w14:paraId="50D894CE" w14:textId="77777777" w:rsidR="00E76D51" w:rsidRDefault="00000000">
            <w:r>
              <w:lastRenderedPageBreak/>
              <w:t>Point 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1FD192EE" w14:textId="77777777" w:rsidR="00E76D51" w:rsidRDefault="00000000">
            <w:r>
              <w:t>Approve minutes from last board meeting</w:t>
            </w:r>
          </w:p>
        </w:tc>
      </w:tr>
      <w:tr w:rsidR="00E76D51" w14:paraId="53150C60" w14:textId="77777777">
        <w:tc>
          <w:tcPr>
            <w:tcW w:w="2880" w:type="dxa"/>
          </w:tcPr>
          <w:p w14:paraId="501F033B" w14:textId="77777777" w:rsidR="00E76D51" w:rsidRDefault="00000000">
            <w:r>
              <w:t>Information</w:t>
            </w:r>
          </w:p>
        </w:tc>
        <w:tc>
          <w:tcPr>
            <w:tcW w:w="2880" w:type="dxa"/>
          </w:tcPr>
          <w:p w14:paraId="50CBDF33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383E8F87" w14:textId="77777777" w:rsidR="00E76D51" w:rsidRDefault="00000000">
            <w:r>
              <w:t>Responsible: All</w:t>
            </w:r>
          </w:p>
        </w:tc>
      </w:tr>
      <w:tr w:rsidR="00E76D51" w14:paraId="3C4868C2" w14:textId="77777777">
        <w:tc>
          <w:tcPr>
            <w:tcW w:w="8640" w:type="dxa"/>
            <w:gridSpan w:val="3"/>
          </w:tcPr>
          <w:p w14:paraId="6988B303" w14:textId="2CE6D074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minutes from board meeting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34A7D">
              <w:t xml:space="preserve"> No comments on the minutes from the last meeting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40E7BF2E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688F7695" w14:textId="77777777">
        <w:tc>
          <w:tcPr>
            <w:tcW w:w="2880" w:type="dxa"/>
            <w:shd w:val="clear" w:color="auto" w:fill="9B9B9B"/>
          </w:tcPr>
          <w:p w14:paraId="159E2659" w14:textId="77777777" w:rsidR="00E76D51" w:rsidRDefault="00000000">
            <w:r>
              <w:t>Point 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F31E79D" w14:textId="77777777" w:rsidR="00E76D51" w:rsidRDefault="00000000">
            <w:r>
              <w:t xml:space="preserve">Update from </w:t>
            </w:r>
            <w:proofErr w:type="spellStart"/>
            <w:r>
              <w:t>dtu</w:t>
            </w:r>
            <w:proofErr w:type="spellEnd"/>
            <w:r>
              <w:t xml:space="preserve"> sport</w:t>
            </w:r>
          </w:p>
        </w:tc>
      </w:tr>
      <w:tr w:rsidR="00E76D51" w14:paraId="5644391A" w14:textId="77777777">
        <w:tc>
          <w:tcPr>
            <w:tcW w:w="2880" w:type="dxa"/>
          </w:tcPr>
          <w:p w14:paraId="62C51867" w14:textId="77777777" w:rsidR="00E76D51" w:rsidRDefault="00000000">
            <w:r>
              <w:t>Information</w:t>
            </w:r>
          </w:p>
        </w:tc>
        <w:tc>
          <w:tcPr>
            <w:tcW w:w="2880" w:type="dxa"/>
          </w:tcPr>
          <w:p w14:paraId="3E46254C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2411B472" w14:textId="77777777" w:rsidR="00E76D51" w:rsidRDefault="00000000">
            <w:r>
              <w:t>Responsible: Charlie</w:t>
            </w:r>
          </w:p>
        </w:tc>
      </w:tr>
      <w:tr w:rsidR="00E76D51" w14:paraId="0F718C12" w14:textId="77777777">
        <w:tc>
          <w:tcPr>
            <w:tcW w:w="8640" w:type="dxa"/>
            <w:gridSpan w:val="3"/>
          </w:tcPr>
          <w:p w14:paraId="124F836C" w14:textId="2E0DCB56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Fire safety stuff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e-mail from DTU Sport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34A7D">
              <w:t xml:space="preserve"> We need to be better at keeping the fire escapes clear</w:t>
            </w:r>
            <w:r>
              <w:br/>
              <w:t>•</w:t>
            </w:r>
            <w:r w:rsidR="00834A7D">
              <w:t xml:space="preserve"> We should put clearer marking for where items can and can’t be placed</w:t>
            </w:r>
            <w:r>
              <w:br/>
              <w:t>•</w:t>
            </w:r>
            <w:r w:rsidR="00834A7D">
              <w:t xml:space="preserve"> Card access management system at DTU changing to Pace</w:t>
            </w:r>
            <w:r>
              <w:br/>
            </w:r>
          </w:p>
        </w:tc>
      </w:tr>
    </w:tbl>
    <w:p w14:paraId="12174D1B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6D51" w14:paraId="5D9F03B0" w14:textId="77777777">
        <w:tc>
          <w:tcPr>
            <w:tcW w:w="2880" w:type="dxa"/>
            <w:shd w:val="clear" w:color="auto" w:fill="9B9B9B"/>
          </w:tcPr>
          <w:p w14:paraId="22F5D1FD" w14:textId="77777777" w:rsidR="00E76D51" w:rsidRDefault="00000000">
            <w:r>
              <w:t>Point 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B858DD5" w14:textId="77777777" w:rsidR="00E76D51" w:rsidRDefault="00000000">
            <w:proofErr w:type="spellStart"/>
            <w:r>
              <w:t>Satutory</w:t>
            </w:r>
            <w:proofErr w:type="spellEnd"/>
            <w:r>
              <w:t>/</w:t>
            </w:r>
            <w:proofErr w:type="spellStart"/>
            <w:r>
              <w:t>vedtã¦gter</w:t>
            </w:r>
            <w:proofErr w:type="spellEnd"/>
          </w:p>
        </w:tc>
      </w:tr>
      <w:tr w:rsidR="00E76D51" w14:paraId="0E47CC6E" w14:textId="77777777">
        <w:tc>
          <w:tcPr>
            <w:tcW w:w="2880" w:type="dxa"/>
          </w:tcPr>
          <w:p w14:paraId="385D5293" w14:textId="77777777" w:rsidR="00E76D51" w:rsidRDefault="00000000">
            <w:r>
              <w:t>Decision</w:t>
            </w:r>
          </w:p>
        </w:tc>
        <w:tc>
          <w:tcPr>
            <w:tcW w:w="2880" w:type="dxa"/>
          </w:tcPr>
          <w:p w14:paraId="6F35B0DC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79CED17E" w14:textId="77777777" w:rsidR="00E76D51" w:rsidRDefault="00000000">
            <w:r>
              <w:t>Responsible: All</w:t>
            </w:r>
          </w:p>
        </w:tc>
      </w:tr>
      <w:tr w:rsidR="00E76D51" w14:paraId="393370C0" w14:textId="77777777">
        <w:tc>
          <w:tcPr>
            <w:tcW w:w="8640" w:type="dxa"/>
            <w:gridSpan w:val="3"/>
          </w:tcPr>
          <w:p w14:paraId="737A62F6" w14:textId="1C0B18FD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Anything we need to change</w:t>
            </w:r>
            <w:r>
              <w:br/>
              <w:t>• DTU Sport will drop new once soon-</w:t>
            </w:r>
            <w:proofErr w:type="spellStart"/>
            <w:r>
              <w:t>ish</w:t>
            </w:r>
            <w:proofErr w:type="spellEnd"/>
            <w:r>
              <w:br/>
              <w:t>•</w:t>
            </w:r>
            <w:r>
              <w:br/>
            </w:r>
            <w:r>
              <w:rPr>
                <w:b/>
              </w:rPr>
              <w:lastRenderedPageBreak/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34A7D">
              <w:t xml:space="preserve"> Next year we will get new </w:t>
            </w:r>
            <w:proofErr w:type="spellStart"/>
            <w:r w:rsidR="00834A7D">
              <w:t>vedtægter</w:t>
            </w:r>
            <w:proofErr w:type="spellEnd"/>
            <w:r w:rsidR="00834A7D">
              <w:t xml:space="preserve"> from DTU Sport where we probably need to add requirement for accountant to check finances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0579597C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6D51" w14:paraId="18881C51" w14:textId="77777777">
        <w:tc>
          <w:tcPr>
            <w:tcW w:w="2880" w:type="dxa"/>
            <w:shd w:val="clear" w:color="auto" w:fill="9B9B9B"/>
          </w:tcPr>
          <w:p w14:paraId="1B6A9475" w14:textId="77777777" w:rsidR="00E76D51" w:rsidRDefault="00000000">
            <w:r>
              <w:t>Point 4)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2CE1F00" w14:textId="77777777" w:rsidR="00E76D51" w:rsidRDefault="00000000">
            <w:r>
              <w:t>Plans for 2026</w:t>
            </w:r>
          </w:p>
        </w:tc>
      </w:tr>
      <w:tr w:rsidR="00E76D51" w14:paraId="6B0877A4" w14:textId="77777777">
        <w:tc>
          <w:tcPr>
            <w:tcW w:w="2880" w:type="dxa"/>
          </w:tcPr>
          <w:p w14:paraId="38B316AF" w14:textId="77777777" w:rsidR="00E76D51" w:rsidRDefault="00000000">
            <w:r>
              <w:t>Decision</w:t>
            </w:r>
          </w:p>
        </w:tc>
        <w:tc>
          <w:tcPr>
            <w:tcW w:w="2880" w:type="dxa"/>
          </w:tcPr>
          <w:p w14:paraId="497A0773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697C9261" w14:textId="77777777" w:rsidR="00E76D51" w:rsidRDefault="00000000">
            <w:r>
              <w:t>Responsible: All</w:t>
            </w:r>
          </w:p>
        </w:tc>
      </w:tr>
      <w:tr w:rsidR="00E76D51" w14:paraId="1AAE483D" w14:textId="77777777">
        <w:tc>
          <w:tcPr>
            <w:tcW w:w="8640" w:type="dxa"/>
            <w:gridSpan w:val="3"/>
          </w:tcPr>
          <w:p w14:paraId="3EE2B7B4" w14:textId="0C29B694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What are the plans for 2026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34A7D">
              <w:t xml:space="preserve"> We will take down the cave and build a system wall</w:t>
            </w:r>
            <w:r>
              <w:br/>
              <w:t>•</w:t>
            </w:r>
            <w:r w:rsidR="00834A7D">
              <w:t xml:space="preserve"> Charlie is looking into getting the two first wall areas changed to new walls (this will be in 2027 and will be brought to the GA)</w:t>
            </w:r>
            <w:r>
              <w:br/>
              <w:t>•</w:t>
            </w:r>
            <w:r>
              <w:br/>
            </w:r>
          </w:p>
        </w:tc>
      </w:tr>
    </w:tbl>
    <w:p w14:paraId="2B160974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6D51" w14:paraId="64B89C58" w14:textId="77777777">
        <w:tc>
          <w:tcPr>
            <w:tcW w:w="2880" w:type="dxa"/>
            <w:shd w:val="clear" w:color="auto" w:fill="9B9B9B"/>
          </w:tcPr>
          <w:p w14:paraId="077570F3" w14:textId="77777777" w:rsidR="00E76D51" w:rsidRDefault="00000000">
            <w:r>
              <w:t>Point 5)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F7ACA88" w14:textId="77777777" w:rsidR="00E76D51" w:rsidRDefault="00000000">
            <w:r>
              <w:t>Finances - where are we at</w:t>
            </w:r>
          </w:p>
        </w:tc>
      </w:tr>
      <w:tr w:rsidR="00E76D51" w14:paraId="0226EFB5" w14:textId="77777777">
        <w:tc>
          <w:tcPr>
            <w:tcW w:w="2880" w:type="dxa"/>
          </w:tcPr>
          <w:p w14:paraId="1952CD1D" w14:textId="77777777" w:rsidR="00E76D51" w:rsidRDefault="00000000">
            <w:r>
              <w:t>Decision</w:t>
            </w:r>
          </w:p>
        </w:tc>
        <w:tc>
          <w:tcPr>
            <w:tcW w:w="2880" w:type="dxa"/>
          </w:tcPr>
          <w:p w14:paraId="18938FA7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6FFAC365" w14:textId="77777777" w:rsidR="00E76D51" w:rsidRDefault="00000000">
            <w:r>
              <w:t xml:space="preserve">Responsible: Charlie and </w:t>
            </w:r>
            <w:proofErr w:type="spellStart"/>
            <w:r>
              <w:t>matilda</w:t>
            </w:r>
            <w:proofErr w:type="spellEnd"/>
          </w:p>
        </w:tc>
      </w:tr>
      <w:tr w:rsidR="00E76D51" w14:paraId="2262716B" w14:textId="77777777">
        <w:tc>
          <w:tcPr>
            <w:tcW w:w="8640" w:type="dxa"/>
            <w:gridSpan w:val="3"/>
          </w:tcPr>
          <w:p w14:paraId="03639B42" w14:textId="34F80591" w:rsidR="00E915EC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 xml:space="preserve">• </w:t>
            </w:r>
            <w:proofErr w:type="spellStart"/>
            <w:r>
              <w:t>Year end</w:t>
            </w:r>
            <w:proofErr w:type="spellEnd"/>
            <w:r>
              <w:t xml:space="preserve"> overview</w:t>
            </w:r>
            <w:r>
              <w:br/>
              <w:t>• Budget for 2026</w:t>
            </w:r>
            <w:r>
              <w:br/>
              <w:t>•</w:t>
            </w:r>
            <w:r w:rsidR="00E915EC">
              <w:t xml:space="preserve"> Sign year-end</w:t>
            </w:r>
          </w:p>
          <w:p w14:paraId="2AC6A987" w14:textId="410E160B" w:rsidR="00E76D51" w:rsidRDefault="00000000"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Budget proposal for 2026</w:t>
            </w:r>
            <w:r>
              <w:br/>
              <w:t>Attached Year end result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702979">
              <w:t xml:space="preserve"> </w:t>
            </w:r>
            <w:r w:rsidR="008537C9">
              <w:t>Income approx. 100 k more than we budgeted for.</w:t>
            </w:r>
            <w:r>
              <w:br/>
            </w:r>
            <w:r>
              <w:lastRenderedPageBreak/>
              <w:t>•</w:t>
            </w:r>
            <w:r w:rsidR="00813F09">
              <w:t xml:space="preserve"> Expenses</w:t>
            </w:r>
            <w:r w:rsidR="002D77CD">
              <w:t xml:space="preserve">, no major </w:t>
            </w:r>
            <w:r w:rsidR="0035499E">
              <w:t xml:space="preserve">surprises, we spent approx. 100k less than </w:t>
            </w:r>
            <w:r w:rsidR="00D9394C">
              <w:t>we budgeted for</w:t>
            </w:r>
            <w:r>
              <w:br/>
              <w:t>•</w:t>
            </w:r>
            <w:r w:rsidR="006329D5">
              <w:t xml:space="preserve"> </w:t>
            </w:r>
            <w:r w:rsidR="009F787A">
              <w:t xml:space="preserve">We </w:t>
            </w:r>
            <w:r w:rsidR="00EA3AA5">
              <w:t xml:space="preserve">have large expenses </w:t>
            </w:r>
            <w:r w:rsidR="002B6FBB">
              <w:t>coming</w:t>
            </w:r>
            <w:r w:rsidR="009255F3">
              <w:t xml:space="preserve"> in 2026, budgeted for a deficit so we are happy to put away some money in </w:t>
            </w:r>
            <w:r w:rsidR="0097211F">
              <w:t>savings</w:t>
            </w:r>
            <w:r w:rsidR="009255F3">
              <w:t xml:space="preserve"> in 2025</w:t>
            </w:r>
            <w:r>
              <w:br/>
            </w:r>
          </w:p>
        </w:tc>
      </w:tr>
    </w:tbl>
    <w:p w14:paraId="35A5EA64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6D51" w14:paraId="3688DBC2" w14:textId="77777777">
        <w:tc>
          <w:tcPr>
            <w:tcW w:w="2880" w:type="dxa"/>
            <w:shd w:val="clear" w:color="auto" w:fill="9B9B9B"/>
          </w:tcPr>
          <w:p w14:paraId="391DD3F9" w14:textId="77777777" w:rsidR="00E76D51" w:rsidRDefault="00000000">
            <w:r>
              <w:t>Point 6)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859C289" w14:textId="77777777" w:rsidR="00E76D51" w:rsidRDefault="00000000">
            <w:proofErr w:type="spellStart"/>
            <w:r>
              <w:t>Reorganising</w:t>
            </w:r>
            <w:proofErr w:type="spellEnd"/>
            <w:r>
              <w:t xml:space="preserve"> the gym</w:t>
            </w:r>
          </w:p>
        </w:tc>
      </w:tr>
      <w:tr w:rsidR="00E76D51" w14:paraId="252D0BF2" w14:textId="77777777">
        <w:tc>
          <w:tcPr>
            <w:tcW w:w="2880" w:type="dxa"/>
          </w:tcPr>
          <w:p w14:paraId="3B638116" w14:textId="77777777" w:rsidR="00E76D51" w:rsidRDefault="00000000">
            <w:r>
              <w:t>Decision</w:t>
            </w:r>
          </w:p>
        </w:tc>
        <w:tc>
          <w:tcPr>
            <w:tcW w:w="2880" w:type="dxa"/>
          </w:tcPr>
          <w:p w14:paraId="735BFA23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2A98060E" w14:textId="77777777" w:rsidR="00E76D51" w:rsidRDefault="00000000">
            <w:r>
              <w:t>Responsible: Markus</w:t>
            </w:r>
          </w:p>
        </w:tc>
      </w:tr>
      <w:tr w:rsidR="00E76D51" w14:paraId="6C618E91" w14:textId="77777777">
        <w:tc>
          <w:tcPr>
            <w:tcW w:w="8640" w:type="dxa"/>
            <w:gridSpan w:val="3"/>
          </w:tcPr>
          <w:p w14:paraId="4C3019FB" w14:textId="6671E3D0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How should the gym look in the future</w:t>
            </w:r>
            <w:r>
              <w:br/>
              <w:t>• Moving campus boards?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drawings</w:t>
            </w:r>
            <w:r>
              <w:br/>
              <w:t>attached linked to stuff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F060D0">
              <w:t xml:space="preserve"> Markus</w:t>
            </w:r>
            <w:r w:rsidR="00DD1B9C">
              <w:t xml:space="preserve"> has proposed a shoe rack to leave the shoes </w:t>
            </w:r>
            <w:r w:rsidR="00DE5A31">
              <w:t>closer to the door and changing this around in the training area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5A74F74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506D8403" w14:textId="77777777">
        <w:tc>
          <w:tcPr>
            <w:tcW w:w="2880" w:type="dxa"/>
            <w:shd w:val="clear" w:color="auto" w:fill="9B9B9B"/>
          </w:tcPr>
          <w:p w14:paraId="2E9FFBDE" w14:textId="77777777" w:rsidR="00E76D51" w:rsidRDefault="00000000">
            <w:r>
              <w:t>Point 7)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A8E4EB0" w14:textId="77777777" w:rsidR="00E76D51" w:rsidRDefault="00000000">
            <w:r>
              <w:t>Big groups/schools</w:t>
            </w:r>
          </w:p>
        </w:tc>
      </w:tr>
      <w:tr w:rsidR="00E76D51" w14:paraId="525BAC3B" w14:textId="77777777">
        <w:tc>
          <w:tcPr>
            <w:tcW w:w="2880" w:type="dxa"/>
          </w:tcPr>
          <w:p w14:paraId="146E4B46" w14:textId="77777777" w:rsidR="00E76D51" w:rsidRDefault="00000000">
            <w:r>
              <w:t>Information</w:t>
            </w:r>
          </w:p>
        </w:tc>
        <w:tc>
          <w:tcPr>
            <w:tcW w:w="2880" w:type="dxa"/>
          </w:tcPr>
          <w:p w14:paraId="664A6A49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4FDC52A7" w14:textId="77777777" w:rsidR="00E76D51" w:rsidRDefault="00000000">
            <w:r>
              <w:t>Responsible: Charlie</w:t>
            </w:r>
          </w:p>
        </w:tc>
      </w:tr>
      <w:tr w:rsidR="00E76D51" w14:paraId="5600EA6E" w14:textId="77777777">
        <w:tc>
          <w:tcPr>
            <w:tcW w:w="8640" w:type="dxa"/>
            <w:gridSpan w:val="3"/>
          </w:tcPr>
          <w:p w14:paraId="21EB2BED" w14:textId="28C19666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More schools coming</w:t>
            </w:r>
            <w:r>
              <w:br/>
              <w:t>• One day arrangement</w:t>
            </w:r>
            <w:r>
              <w:br/>
              <w:t>• Pricing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4C3CF4">
              <w:t xml:space="preserve"> We will have more </w:t>
            </w:r>
            <w:r w:rsidR="00C44229">
              <w:t>schools coming</w:t>
            </w:r>
            <w:r w:rsidR="002304EC">
              <w:t xml:space="preserve">. We will follow the situation but so far there </w:t>
            </w:r>
            <w:r w:rsidR="005A1F56">
              <w:t>have been no issues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C2E54CD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6DBD523B" w14:textId="77777777">
        <w:tc>
          <w:tcPr>
            <w:tcW w:w="2880" w:type="dxa"/>
            <w:shd w:val="clear" w:color="auto" w:fill="9B9B9B"/>
          </w:tcPr>
          <w:p w14:paraId="18782A52" w14:textId="77777777" w:rsidR="00E76D51" w:rsidRDefault="00000000">
            <w:r>
              <w:t>Point 8)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4FC4A5A" w14:textId="77777777" w:rsidR="00E76D51" w:rsidRDefault="00000000">
            <w:r>
              <w:t>Events status</w:t>
            </w:r>
          </w:p>
        </w:tc>
      </w:tr>
      <w:tr w:rsidR="00E76D51" w14:paraId="56F58F00" w14:textId="77777777">
        <w:tc>
          <w:tcPr>
            <w:tcW w:w="2880" w:type="dxa"/>
          </w:tcPr>
          <w:p w14:paraId="1308A516" w14:textId="77777777" w:rsidR="00E76D51" w:rsidRDefault="00000000">
            <w:r>
              <w:lastRenderedPageBreak/>
              <w:t>Information</w:t>
            </w:r>
          </w:p>
        </w:tc>
        <w:tc>
          <w:tcPr>
            <w:tcW w:w="2880" w:type="dxa"/>
          </w:tcPr>
          <w:p w14:paraId="4DB1F603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3F37B3B2" w14:textId="77777777" w:rsidR="00E76D51" w:rsidRDefault="00000000">
            <w:r>
              <w:t>Responsible: All</w:t>
            </w:r>
          </w:p>
        </w:tc>
      </w:tr>
      <w:tr w:rsidR="00E76D51" w14:paraId="1BD829FA" w14:textId="77777777">
        <w:tc>
          <w:tcPr>
            <w:tcW w:w="8640" w:type="dxa"/>
            <w:gridSpan w:val="3"/>
          </w:tcPr>
          <w:p w14:paraId="257BDCF3" w14:textId="470DDCC4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Do we have any plans?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1270C8">
              <w:t xml:space="preserve"> We currently have budget for events but no events line</w:t>
            </w:r>
            <w:r w:rsidR="00AC19C3">
              <w:t>d</w:t>
            </w:r>
            <w:r w:rsidR="001270C8">
              <w:t xml:space="preserve"> up</w:t>
            </w:r>
            <w:r>
              <w:br/>
              <w:t>•</w:t>
            </w:r>
            <w:r w:rsidR="008F46DE">
              <w:t xml:space="preserve"> </w:t>
            </w:r>
            <w:r w:rsidR="00AF33E8">
              <w:t>We could try to advertise</w:t>
            </w:r>
            <w:r w:rsidR="00232789">
              <w:t xml:space="preserve"> event making</w:t>
            </w:r>
            <w:r w:rsidR="004B79C2">
              <w:t xml:space="preserve">. </w:t>
            </w:r>
            <w:r>
              <w:br/>
              <w:t>•</w:t>
            </w:r>
            <w:r>
              <w:br/>
            </w:r>
          </w:p>
        </w:tc>
      </w:tr>
    </w:tbl>
    <w:p w14:paraId="4ECF0B2D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1A6AAD16" w14:textId="77777777">
        <w:tc>
          <w:tcPr>
            <w:tcW w:w="2880" w:type="dxa"/>
            <w:shd w:val="clear" w:color="auto" w:fill="9B9B9B"/>
          </w:tcPr>
          <w:p w14:paraId="77EC8F64" w14:textId="77777777" w:rsidR="00E76D51" w:rsidRDefault="00000000">
            <w:r>
              <w:t>Point 9)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945EB8F" w14:textId="77777777" w:rsidR="00E76D51" w:rsidRDefault="00000000">
            <w:r>
              <w:t>Comp and cleaning</w:t>
            </w:r>
          </w:p>
        </w:tc>
      </w:tr>
      <w:tr w:rsidR="00E76D51" w14:paraId="75886A9B" w14:textId="77777777">
        <w:tc>
          <w:tcPr>
            <w:tcW w:w="2880" w:type="dxa"/>
          </w:tcPr>
          <w:p w14:paraId="097EDA32" w14:textId="77777777" w:rsidR="00E76D51" w:rsidRDefault="00000000">
            <w:r>
              <w:t>Discussion</w:t>
            </w:r>
          </w:p>
        </w:tc>
        <w:tc>
          <w:tcPr>
            <w:tcW w:w="2880" w:type="dxa"/>
          </w:tcPr>
          <w:p w14:paraId="6285624A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32189E94" w14:textId="77777777" w:rsidR="00E76D51" w:rsidRDefault="00000000">
            <w:r>
              <w:t>Responsible: All</w:t>
            </w:r>
          </w:p>
        </w:tc>
      </w:tr>
      <w:tr w:rsidR="00E76D51" w14:paraId="69827F18" w14:textId="77777777">
        <w:tc>
          <w:tcPr>
            <w:tcW w:w="8640" w:type="dxa"/>
            <w:gridSpan w:val="3"/>
          </w:tcPr>
          <w:p w14:paraId="0D6EAA28" w14:textId="32513D20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When</w:t>
            </w:r>
            <w:r>
              <w:br/>
              <w:t>• Prizes</w:t>
            </w:r>
            <w:r>
              <w:br/>
              <w:t>• setters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FC680D">
              <w:t xml:space="preserve"> We got fee</w:t>
            </w:r>
            <w:r w:rsidR="008E2D0E">
              <w:t>dback that the gym is closed too much for comps. We’ll bring this to the general assembly</w:t>
            </w:r>
            <w:r>
              <w:br/>
              <w:t>•</w:t>
            </w:r>
            <w:r w:rsidR="004F7212">
              <w:t xml:space="preserve"> Charlie has made a deal with Bison that they come to </w:t>
            </w:r>
            <w:r w:rsidR="00033E6A">
              <w:t xml:space="preserve">set with us in exchange for more visibility. In addition our members will have </w:t>
            </w:r>
            <w:r w:rsidR="008F650E">
              <w:t>discount entry to Bison when we are closed</w:t>
            </w:r>
            <w:r>
              <w:br/>
              <w:t>•</w:t>
            </w:r>
            <w:r w:rsidR="00CF1CF6">
              <w:t xml:space="preserve"> </w:t>
            </w:r>
            <w:r w:rsidR="00127245">
              <w:t xml:space="preserve">We will </w:t>
            </w:r>
            <w:r w:rsidR="00E8524B">
              <w:t xml:space="preserve">do spring comp cleaning </w:t>
            </w:r>
            <w:r w:rsidR="00E31C12">
              <w:t>19</w:t>
            </w:r>
            <w:r w:rsidR="00E31C12" w:rsidRPr="00E31C12">
              <w:rPr>
                <w:vertAlign w:val="superscript"/>
              </w:rPr>
              <w:t>th</w:t>
            </w:r>
            <w:r w:rsidR="00E31C12">
              <w:t xml:space="preserve"> and </w:t>
            </w:r>
            <w:r w:rsidR="00DE71BC">
              <w:t>comp will be 26</w:t>
            </w:r>
            <w:r w:rsidR="00DE71BC" w:rsidRPr="00DE71BC">
              <w:rPr>
                <w:vertAlign w:val="superscript"/>
              </w:rPr>
              <w:t>th</w:t>
            </w:r>
            <w:r w:rsidR="00DE71BC">
              <w:t xml:space="preserve"> </w:t>
            </w:r>
            <w:r w:rsidR="00A658CB">
              <w:t xml:space="preserve">of April </w:t>
            </w:r>
            <w:r w:rsidR="00DE71BC">
              <w:t xml:space="preserve">to </w:t>
            </w:r>
            <w:r w:rsidR="0031018B">
              <w:t>1</w:t>
            </w:r>
            <w:r w:rsidR="0031018B" w:rsidRPr="0031018B">
              <w:rPr>
                <w:vertAlign w:val="superscript"/>
              </w:rPr>
              <w:t>st</w:t>
            </w:r>
            <w:r w:rsidR="00A658CB">
              <w:rPr>
                <w:vertAlign w:val="superscript"/>
              </w:rPr>
              <w:t xml:space="preserve"> </w:t>
            </w:r>
            <w:r w:rsidR="00A658CB">
              <w:t>of May</w:t>
            </w:r>
            <w:r w:rsidR="0031018B">
              <w:t xml:space="preserve">. </w:t>
            </w:r>
            <w:r>
              <w:br/>
            </w:r>
            <w:r w:rsidR="00A658CB">
              <w:t>•</w:t>
            </w:r>
            <w:r w:rsidR="00A658CB">
              <w:t xml:space="preserve"> Sergi will take care of prizes</w:t>
            </w:r>
            <w:r w:rsidR="00A6194C">
              <w:t>, Charlie will look for setters</w:t>
            </w:r>
          </w:p>
        </w:tc>
      </w:tr>
    </w:tbl>
    <w:p w14:paraId="4E52AF42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6D51" w14:paraId="46BE54F1" w14:textId="77777777">
        <w:tc>
          <w:tcPr>
            <w:tcW w:w="2880" w:type="dxa"/>
            <w:shd w:val="clear" w:color="auto" w:fill="9B9B9B"/>
          </w:tcPr>
          <w:p w14:paraId="551A5443" w14:textId="77777777" w:rsidR="00E76D51" w:rsidRDefault="00000000">
            <w:r>
              <w:t>Point 10)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E1F6DA5" w14:textId="77777777" w:rsidR="00E76D51" w:rsidRDefault="00000000">
            <w:r>
              <w:t>Ga</w:t>
            </w:r>
          </w:p>
        </w:tc>
      </w:tr>
      <w:tr w:rsidR="00E76D51" w14:paraId="06AA940B" w14:textId="77777777">
        <w:tc>
          <w:tcPr>
            <w:tcW w:w="2880" w:type="dxa"/>
          </w:tcPr>
          <w:p w14:paraId="0ECD8116" w14:textId="77777777" w:rsidR="00E76D51" w:rsidRDefault="00000000">
            <w:r>
              <w:t>Dec</w:t>
            </w:r>
          </w:p>
        </w:tc>
        <w:tc>
          <w:tcPr>
            <w:tcW w:w="2880" w:type="dxa"/>
          </w:tcPr>
          <w:p w14:paraId="7CDDF32B" w14:textId="77777777" w:rsidR="00E76D51" w:rsidRDefault="00000000">
            <w:r>
              <w:t>Estimated Time: medium</w:t>
            </w:r>
          </w:p>
        </w:tc>
        <w:tc>
          <w:tcPr>
            <w:tcW w:w="2880" w:type="dxa"/>
          </w:tcPr>
          <w:p w14:paraId="69C6B214" w14:textId="77777777" w:rsidR="00E76D51" w:rsidRDefault="00000000">
            <w:r>
              <w:t>Responsible: All</w:t>
            </w:r>
          </w:p>
        </w:tc>
      </w:tr>
      <w:tr w:rsidR="00E76D51" w14:paraId="26CEE75D" w14:textId="77777777">
        <w:tc>
          <w:tcPr>
            <w:tcW w:w="8640" w:type="dxa"/>
            <w:gridSpan w:val="3"/>
          </w:tcPr>
          <w:p w14:paraId="58FE1740" w14:textId="61DAF18E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When should we have the GA?</w:t>
            </w:r>
            <w:r>
              <w:br/>
              <w:t>• Who is staying in the board</w:t>
            </w:r>
            <w:r>
              <w:br/>
            </w:r>
            <w:r>
              <w:lastRenderedPageBreak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the general guidelines for the GA</w:t>
            </w:r>
            <w:r w:rsidR="00CF4214">
              <w:t xml:space="preserve"> (can be found in the “</w:t>
            </w:r>
            <w:proofErr w:type="spellStart"/>
            <w:r w:rsidR="00CF4214">
              <w:t>vedtægter</w:t>
            </w:r>
            <w:proofErr w:type="spellEnd"/>
            <w:r w:rsidR="00CF4214">
              <w:t>”)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06A4C">
              <w:t xml:space="preserve"> Camilla</w:t>
            </w:r>
            <w:r w:rsidR="00646A59">
              <w:t>, Anders</w:t>
            </w:r>
            <w:r w:rsidR="00806A4C">
              <w:t xml:space="preserve"> and Jonas will leave the board</w:t>
            </w:r>
            <w:r w:rsidR="00646A59">
              <w:t>. Jens is willing to stay but would prefer for someone new to take over</w:t>
            </w:r>
            <w:r>
              <w:br/>
              <w:t>•</w:t>
            </w:r>
            <w:r w:rsidR="00692BE6">
              <w:t xml:space="preserve"> GA will be 16</w:t>
            </w:r>
            <w:r w:rsidR="00692BE6" w:rsidRPr="00692BE6">
              <w:rPr>
                <w:vertAlign w:val="superscript"/>
              </w:rPr>
              <w:t>th</w:t>
            </w:r>
            <w:r w:rsidR="00692BE6">
              <w:t xml:space="preserve"> of March</w:t>
            </w:r>
            <w:r>
              <w:br/>
              <w:t>•</w:t>
            </w:r>
            <w:r>
              <w:br/>
            </w:r>
          </w:p>
        </w:tc>
      </w:tr>
    </w:tbl>
    <w:p w14:paraId="6A8EB0F3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265868CB" w14:textId="77777777">
        <w:tc>
          <w:tcPr>
            <w:tcW w:w="2880" w:type="dxa"/>
            <w:shd w:val="clear" w:color="auto" w:fill="9B9B9B"/>
          </w:tcPr>
          <w:p w14:paraId="7F275621" w14:textId="77777777" w:rsidR="00E76D51" w:rsidRDefault="00000000">
            <w:r>
              <w:t>Point 11)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232039DC" w14:textId="77777777" w:rsidR="00E76D51" w:rsidRDefault="00000000">
            <w:r>
              <w:t>New app</w:t>
            </w:r>
          </w:p>
        </w:tc>
      </w:tr>
      <w:tr w:rsidR="00E76D51" w14:paraId="3362454D" w14:textId="77777777">
        <w:tc>
          <w:tcPr>
            <w:tcW w:w="2880" w:type="dxa"/>
          </w:tcPr>
          <w:p w14:paraId="28B8EC3E" w14:textId="77777777" w:rsidR="00E76D51" w:rsidRDefault="00000000">
            <w:r>
              <w:t>Information</w:t>
            </w:r>
          </w:p>
        </w:tc>
        <w:tc>
          <w:tcPr>
            <w:tcW w:w="2880" w:type="dxa"/>
          </w:tcPr>
          <w:p w14:paraId="594BDEB6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4EABE44D" w14:textId="77777777" w:rsidR="00E76D51" w:rsidRDefault="00000000">
            <w:r>
              <w:t>Responsible: Charlie</w:t>
            </w:r>
          </w:p>
        </w:tc>
      </w:tr>
      <w:tr w:rsidR="00E76D51" w14:paraId="6ED96381" w14:textId="77777777">
        <w:tc>
          <w:tcPr>
            <w:tcW w:w="8640" w:type="dxa"/>
            <w:gridSpan w:val="3"/>
          </w:tcPr>
          <w:p w14:paraId="5C0960F4" w14:textId="77D4A391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Two ppl have created an app</w:t>
            </w:r>
            <w:r>
              <w:br/>
              <w:t>• We got it for free due to us being test bunnies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692BE6">
              <w:t xml:space="preserve"> We need to figure out </w:t>
            </w:r>
            <w:r w:rsidR="007E331C">
              <w:t>how grading works in the app. Probably setters suggesting grades and people being able to suggest grades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4CB372A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476A975C" w14:textId="77777777">
        <w:tc>
          <w:tcPr>
            <w:tcW w:w="2880" w:type="dxa"/>
            <w:shd w:val="clear" w:color="auto" w:fill="9B9B9B"/>
          </w:tcPr>
          <w:p w14:paraId="230FFDEE" w14:textId="77777777" w:rsidR="00E76D51" w:rsidRDefault="00000000">
            <w:r>
              <w:t>Point 12)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78D6BBA" w14:textId="77777777" w:rsidR="00E76D51" w:rsidRDefault="00000000">
            <w:r>
              <w:t>Climbing tower update</w:t>
            </w:r>
          </w:p>
        </w:tc>
      </w:tr>
      <w:tr w:rsidR="00E76D51" w14:paraId="0E813442" w14:textId="77777777">
        <w:tc>
          <w:tcPr>
            <w:tcW w:w="2880" w:type="dxa"/>
          </w:tcPr>
          <w:p w14:paraId="5F3D87A0" w14:textId="77777777" w:rsidR="00E76D51" w:rsidRDefault="00000000">
            <w:r>
              <w:t>Information</w:t>
            </w:r>
          </w:p>
        </w:tc>
        <w:tc>
          <w:tcPr>
            <w:tcW w:w="2880" w:type="dxa"/>
          </w:tcPr>
          <w:p w14:paraId="5688F1D8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5EB2DAD0" w14:textId="77777777" w:rsidR="00E76D51" w:rsidRDefault="00000000">
            <w:r>
              <w:t>Responsible: Charlie</w:t>
            </w:r>
          </w:p>
        </w:tc>
      </w:tr>
      <w:tr w:rsidR="00E76D51" w14:paraId="607BB856" w14:textId="77777777">
        <w:tc>
          <w:tcPr>
            <w:tcW w:w="8640" w:type="dxa"/>
            <w:gridSpan w:val="3"/>
          </w:tcPr>
          <w:p w14:paraId="0DBE8186" w14:textId="035C05A1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general update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9F32E5">
              <w:t xml:space="preserve"> Charlie looking</w:t>
            </w:r>
            <w:r w:rsidR="009E79A6">
              <w:t xml:space="preserve"> for</w:t>
            </w:r>
            <w:r w:rsidR="009F32E5">
              <w:t xml:space="preserve"> funding for the tower still </w:t>
            </w:r>
            <w:r>
              <w:br/>
              <w:t>•</w:t>
            </w:r>
            <w:r>
              <w:br/>
            </w:r>
            <w:r>
              <w:lastRenderedPageBreak/>
              <w:t>•</w:t>
            </w:r>
            <w:r>
              <w:br/>
            </w:r>
          </w:p>
        </w:tc>
      </w:tr>
    </w:tbl>
    <w:p w14:paraId="055BA019" w14:textId="77777777" w:rsidR="00E76D51" w:rsidRDefault="00E76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76D51" w14:paraId="3E909AD1" w14:textId="77777777">
        <w:tc>
          <w:tcPr>
            <w:tcW w:w="2880" w:type="dxa"/>
            <w:shd w:val="clear" w:color="auto" w:fill="9B9B9B"/>
          </w:tcPr>
          <w:p w14:paraId="2719A54B" w14:textId="77777777" w:rsidR="00E76D51" w:rsidRDefault="00000000">
            <w:r>
              <w:t>Point 13)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1DE6E94B" w14:textId="77777777" w:rsidR="00E76D51" w:rsidRDefault="00000000">
            <w:proofErr w:type="spellStart"/>
            <w:r>
              <w:t>A.o.b</w:t>
            </w:r>
            <w:proofErr w:type="spellEnd"/>
          </w:p>
        </w:tc>
      </w:tr>
      <w:tr w:rsidR="00E76D51" w14:paraId="0EF52ED4" w14:textId="77777777">
        <w:tc>
          <w:tcPr>
            <w:tcW w:w="2880" w:type="dxa"/>
          </w:tcPr>
          <w:p w14:paraId="4C902316" w14:textId="77777777" w:rsidR="00E76D51" w:rsidRDefault="00000000">
            <w:r>
              <w:t>Discussion</w:t>
            </w:r>
          </w:p>
        </w:tc>
        <w:tc>
          <w:tcPr>
            <w:tcW w:w="2880" w:type="dxa"/>
          </w:tcPr>
          <w:p w14:paraId="509ED0B1" w14:textId="77777777" w:rsidR="00E76D51" w:rsidRDefault="00000000">
            <w:r>
              <w:t>Estimated Time: short</w:t>
            </w:r>
          </w:p>
        </w:tc>
        <w:tc>
          <w:tcPr>
            <w:tcW w:w="2880" w:type="dxa"/>
          </w:tcPr>
          <w:p w14:paraId="77B8FE00" w14:textId="77777777" w:rsidR="00E76D51" w:rsidRDefault="00000000">
            <w:r>
              <w:t>Responsible: All</w:t>
            </w:r>
          </w:p>
        </w:tc>
      </w:tr>
      <w:tr w:rsidR="00E76D51" w14:paraId="283AE1B0" w14:textId="77777777">
        <w:tc>
          <w:tcPr>
            <w:tcW w:w="8640" w:type="dxa"/>
            <w:gridSpan w:val="3"/>
          </w:tcPr>
          <w:p w14:paraId="6F1232FC" w14:textId="7BF61212" w:rsidR="00E76D51" w:rsidRDefault="00000000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nothing so far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1A0510">
              <w:t xml:space="preserve"> We should put </w:t>
            </w:r>
            <w:r w:rsidR="00E35E35">
              <w:t xml:space="preserve">cation tape on the top to discourage people from grabbing the top 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5F0E564" w14:textId="77777777" w:rsidR="00E76D51" w:rsidRDefault="00E76D51"/>
    <w:p w14:paraId="359D1FF8" w14:textId="77777777" w:rsidR="00E76D51" w:rsidRDefault="0000000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E76D51" w14:paraId="1C817E57" w14:textId="77777777">
        <w:tc>
          <w:tcPr>
            <w:tcW w:w="2880" w:type="dxa"/>
            <w:shd w:val="clear" w:color="auto" w:fill="000080"/>
          </w:tcPr>
          <w:p w14:paraId="67E043A2" w14:textId="77777777" w:rsidR="00E76D51" w:rsidRDefault="00000000">
            <w:r>
              <w:lastRenderedPageBreak/>
              <w:t>Point 14)</w:t>
            </w:r>
          </w:p>
        </w:tc>
        <w:tc>
          <w:tcPr>
            <w:tcW w:w="5760" w:type="dxa"/>
            <w:shd w:val="clear" w:color="auto" w:fill="000080"/>
          </w:tcPr>
          <w:p w14:paraId="218F9630" w14:textId="77777777" w:rsidR="00E76D51" w:rsidRDefault="00000000">
            <w:r>
              <w:t>Action Points</w:t>
            </w:r>
          </w:p>
        </w:tc>
      </w:tr>
      <w:tr w:rsidR="00E76D51" w14:paraId="44B35C95" w14:textId="77777777">
        <w:tc>
          <w:tcPr>
            <w:tcW w:w="8640" w:type="dxa"/>
            <w:gridSpan w:val="2"/>
          </w:tcPr>
          <w:p w14:paraId="2ED88D59" w14:textId="77777777" w:rsidR="00E76D51" w:rsidRDefault="00000000">
            <w:r>
              <w:rPr>
                <w:b/>
              </w:rPr>
              <w:t>Previous points:</w:t>
            </w:r>
            <w:r>
              <w:rPr>
                <w:b/>
              </w:rPr>
              <w:br/>
            </w:r>
            <w:r>
              <w:t>• All is done</w:t>
            </w:r>
            <w:r>
              <w:br/>
            </w:r>
            <w:r>
              <w:br/>
              <w:t>Action Points from current meeting</w:t>
            </w:r>
            <w:r>
              <w:br/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2FF3A462" w14:textId="77777777" w:rsidR="00A34165" w:rsidRDefault="00A34165"/>
    <w:sectPr w:rsidR="00A341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640297">
    <w:abstractNumId w:val="8"/>
  </w:num>
  <w:num w:numId="2" w16cid:durableId="1525050377">
    <w:abstractNumId w:val="6"/>
  </w:num>
  <w:num w:numId="3" w16cid:durableId="527916029">
    <w:abstractNumId w:val="5"/>
  </w:num>
  <w:num w:numId="4" w16cid:durableId="1653213552">
    <w:abstractNumId w:val="4"/>
  </w:num>
  <w:num w:numId="5" w16cid:durableId="273053600">
    <w:abstractNumId w:val="7"/>
  </w:num>
  <w:num w:numId="6" w16cid:durableId="295914806">
    <w:abstractNumId w:val="3"/>
  </w:num>
  <w:num w:numId="7" w16cid:durableId="846559091">
    <w:abstractNumId w:val="2"/>
  </w:num>
  <w:num w:numId="8" w16cid:durableId="775172849">
    <w:abstractNumId w:val="1"/>
  </w:num>
  <w:num w:numId="9" w16cid:durableId="150852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6A"/>
    <w:rsid w:val="00034616"/>
    <w:rsid w:val="0006063C"/>
    <w:rsid w:val="001270C8"/>
    <w:rsid w:val="00127245"/>
    <w:rsid w:val="0015074B"/>
    <w:rsid w:val="001A0510"/>
    <w:rsid w:val="002304EC"/>
    <w:rsid w:val="00232789"/>
    <w:rsid w:val="0029639D"/>
    <w:rsid w:val="002B6FBB"/>
    <w:rsid w:val="002D77CD"/>
    <w:rsid w:val="0031018B"/>
    <w:rsid w:val="00326F90"/>
    <w:rsid w:val="0035499E"/>
    <w:rsid w:val="00437F66"/>
    <w:rsid w:val="004B79C2"/>
    <w:rsid w:val="004C3CF4"/>
    <w:rsid w:val="004F7212"/>
    <w:rsid w:val="005A1F56"/>
    <w:rsid w:val="006329D5"/>
    <w:rsid w:val="00646A59"/>
    <w:rsid w:val="00692BE6"/>
    <w:rsid w:val="00702979"/>
    <w:rsid w:val="007A58B4"/>
    <w:rsid w:val="007E331C"/>
    <w:rsid w:val="00806A4C"/>
    <w:rsid w:val="00813F09"/>
    <w:rsid w:val="00834A7D"/>
    <w:rsid w:val="008537C9"/>
    <w:rsid w:val="008E2D0E"/>
    <w:rsid w:val="008F46DE"/>
    <w:rsid w:val="008F650E"/>
    <w:rsid w:val="009255F3"/>
    <w:rsid w:val="0097211F"/>
    <w:rsid w:val="009E79A6"/>
    <w:rsid w:val="009F32E5"/>
    <w:rsid w:val="009F787A"/>
    <w:rsid w:val="00A34165"/>
    <w:rsid w:val="00A6194C"/>
    <w:rsid w:val="00A658CB"/>
    <w:rsid w:val="00AA1D8D"/>
    <w:rsid w:val="00AC19C3"/>
    <w:rsid w:val="00AF33E8"/>
    <w:rsid w:val="00B47730"/>
    <w:rsid w:val="00C005F9"/>
    <w:rsid w:val="00C26F44"/>
    <w:rsid w:val="00C44229"/>
    <w:rsid w:val="00C609A9"/>
    <w:rsid w:val="00CB0664"/>
    <w:rsid w:val="00CF1CF6"/>
    <w:rsid w:val="00CF4214"/>
    <w:rsid w:val="00D9394C"/>
    <w:rsid w:val="00D95072"/>
    <w:rsid w:val="00DD1B9C"/>
    <w:rsid w:val="00DE5A31"/>
    <w:rsid w:val="00DE71BC"/>
    <w:rsid w:val="00E31C12"/>
    <w:rsid w:val="00E35E35"/>
    <w:rsid w:val="00E76D51"/>
    <w:rsid w:val="00E8524B"/>
    <w:rsid w:val="00E915EC"/>
    <w:rsid w:val="00EA3AA5"/>
    <w:rsid w:val="00F060D0"/>
    <w:rsid w:val="00FC6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CBA88"/>
  <w14:defaultImageDpi w14:val="300"/>
  <w15:docId w15:val="{3B9657B5-CD2F-4877-B126-F97D4759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Matilda Nordman</cp:lastModifiedBy>
  <cp:revision>48</cp:revision>
  <dcterms:created xsi:type="dcterms:W3CDTF">2026-02-16T16:44:00Z</dcterms:created>
  <dcterms:modified xsi:type="dcterms:W3CDTF">2026-02-16T17:43:00Z</dcterms:modified>
  <cp:category/>
</cp:coreProperties>
</file>